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9C5" w:rsidRDefault="00FD5752" w14:paraId="7AD1056E" w14:textId="77777777">
      <w:pPr>
        <w:pStyle w:val="Heading1"/>
        <w:jc w:val="center"/>
      </w:pPr>
      <w:r>
        <w:t>Volunteer Application Form</w:t>
      </w:r>
    </w:p>
    <w:p w:rsidR="007229C5" w:rsidRDefault="00FD5752" w14:paraId="3FCA3C9B" w14:textId="77777777">
      <w:pPr>
        <w:pStyle w:val="Heading2"/>
      </w:pPr>
      <w:r>
        <w:t>Section 1: Personal Information</w:t>
      </w:r>
    </w:p>
    <w:p w:rsidR="007229C5" w:rsidRDefault="00FD5752" w14:paraId="4C83D2A9" w14:textId="77777777">
      <w:r>
        <w:t>Full Name: _______________________</w:t>
      </w:r>
    </w:p>
    <w:p w:rsidR="007229C5" w:rsidRDefault="00FD5752" w14:paraId="78357AC1" w14:textId="77777777">
      <w:r>
        <w:t>Address: ________________________</w:t>
      </w:r>
    </w:p>
    <w:p w:rsidR="007229C5" w:rsidRDefault="00FD5752" w14:paraId="36B32464" w14:textId="77777777">
      <w:r>
        <w:t>City: ___________________________</w:t>
      </w:r>
    </w:p>
    <w:p w:rsidR="007229C5" w:rsidRDefault="00FD5752" w14:paraId="1187E7EC" w14:textId="77777777">
      <w:r>
        <w:t>State/Province: ___________________</w:t>
      </w:r>
    </w:p>
    <w:p w:rsidR="007229C5" w:rsidRDefault="00FD5752" w14:paraId="25D9092D" w14:textId="77777777">
      <w:r>
        <w:t>Postal Code: ______________________</w:t>
      </w:r>
    </w:p>
    <w:p w:rsidR="007229C5" w:rsidRDefault="00FD5752" w14:paraId="1241BEEB" w14:textId="77777777">
      <w:r>
        <w:t xml:space="preserve">Phone Number: </w:t>
      </w:r>
      <w:r>
        <w:t>___________________</w:t>
      </w:r>
    </w:p>
    <w:p w:rsidR="007229C5" w:rsidRDefault="00FD5752" w14:paraId="7F46005A" w14:textId="77777777">
      <w:r>
        <w:t>Email Address: ___________________</w:t>
      </w:r>
    </w:p>
    <w:p w:rsidR="007229C5" w:rsidRDefault="00FD5752" w14:paraId="3B888BBC" w14:textId="77777777">
      <w:pPr>
        <w:pStyle w:val="Heading2"/>
      </w:pPr>
      <w:r>
        <w:t>Section 2: Availability</w:t>
      </w:r>
    </w:p>
    <w:p w:rsidR="007229C5" w:rsidRDefault="00FD5752" w14:paraId="00657BB3" w14:textId="77777777">
      <w:r>
        <w:t>Days Available (check all that apply):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21"/>
        <w:gridCol w:w="1223"/>
        <w:gridCol w:w="1313"/>
        <w:gridCol w:w="1228"/>
        <w:gridCol w:w="1213"/>
        <w:gridCol w:w="1225"/>
        <w:gridCol w:w="1217"/>
      </w:tblGrid>
      <w:tr w:rsidR="007229C5" w14:paraId="2B5D1AF3" w14:textId="77777777">
        <w:tc>
          <w:tcPr>
            <w:tcW w:w="1234" w:type="dxa"/>
          </w:tcPr>
          <w:p w:rsidR="007229C5" w:rsidRDefault="00FD5752" w14:paraId="504731AE" w14:textId="77777777">
            <w:r>
              <w:t>☐</w:t>
            </w:r>
            <w:r>
              <w:t xml:space="preserve"> Monday</w:t>
            </w:r>
          </w:p>
        </w:tc>
        <w:tc>
          <w:tcPr>
            <w:tcW w:w="1234" w:type="dxa"/>
          </w:tcPr>
          <w:p w:rsidR="007229C5" w:rsidRDefault="00FD5752" w14:paraId="5649CE22" w14:textId="77777777">
            <w:r>
              <w:t>☐</w:t>
            </w:r>
            <w:r>
              <w:t xml:space="preserve"> Tuesday</w:t>
            </w:r>
          </w:p>
        </w:tc>
        <w:tc>
          <w:tcPr>
            <w:tcW w:w="1234" w:type="dxa"/>
          </w:tcPr>
          <w:p w:rsidR="007229C5" w:rsidRDefault="00FD5752" w14:paraId="6875C21F" w14:textId="77777777">
            <w:r>
              <w:t>☐</w:t>
            </w:r>
            <w:r>
              <w:t xml:space="preserve"> Wednesday</w:t>
            </w:r>
          </w:p>
        </w:tc>
        <w:tc>
          <w:tcPr>
            <w:tcW w:w="1234" w:type="dxa"/>
          </w:tcPr>
          <w:p w:rsidR="007229C5" w:rsidRDefault="00FD5752" w14:paraId="08A4FBF4" w14:textId="77777777">
            <w:r>
              <w:t>☐</w:t>
            </w:r>
            <w:r>
              <w:t xml:space="preserve"> Thursday</w:t>
            </w:r>
          </w:p>
        </w:tc>
        <w:tc>
          <w:tcPr>
            <w:tcW w:w="1234" w:type="dxa"/>
          </w:tcPr>
          <w:p w:rsidR="007229C5" w:rsidRDefault="00FD5752" w14:paraId="3C626734" w14:textId="77777777">
            <w:r>
              <w:t>☐</w:t>
            </w:r>
            <w:r>
              <w:t xml:space="preserve"> Friday</w:t>
            </w:r>
          </w:p>
        </w:tc>
        <w:tc>
          <w:tcPr>
            <w:tcW w:w="1234" w:type="dxa"/>
          </w:tcPr>
          <w:p w:rsidR="007229C5" w:rsidRDefault="00FD5752" w14:paraId="261E0C23" w14:textId="77777777">
            <w:r>
              <w:t>☐</w:t>
            </w:r>
            <w:r>
              <w:t xml:space="preserve"> Saturday</w:t>
            </w:r>
          </w:p>
        </w:tc>
        <w:tc>
          <w:tcPr>
            <w:tcW w:w="1234" w:type="dxa"/>
          </w:tcPr>
          <w:p w:rsidR="007229C5" w:rsidRDefault="00FD5752" w14:paraId="69C450D0" w14:textId="77777777">
            <w:r>
              <w:t>☐</w:t>
            </w:r>
            <w:r>
              <w:t xml:space="preserve"> Sunday</w:t>
            </w:r>
          </w:p>
        </w:tc>
      </w:tr>
    </w:tbl>
    <w:p w:rsidR="007229C5" w:rsidRDefault="00FD5752" w14:paraId="2DDF9885" w14:textId="77777777">
      <w:r>
        <w:t>Hours Available: ___________________</w:t>
      </w:r>
    </w:p>
    <w:p w:rsidR="003871BE" w:rsidRDefault="00FD5752" w14:paraId="3A7960EE" w14:textId="176C7905">
      <w:r>
        <w:t>Start Date Availability: _______________</w:t>
      </w:r>
    </w:p>
    <w:p w:rsidR="007229C5" w:rsidRDefault="00FD5752" w14:paraId="53AB4D9E" w14:textId="77777777">
      <w:pPr>
        <w:pStyle w:val="Heading2"/>
      </w:pPr>
      <w:r>
        <w:t>Section 3: Volunteer Interests</w:t>
      </w:r>
    </w:p>
    <w:p w:rsidR="007229C5" w:rsidRDefault="00FD5752" w14:paraId="6DCD7A3E" w14:textId="77777777">
      <w:r>
        <w:t>☐</w:t>
      </w:r>
      <w:r>
        <w:t xml:space="preserve"> Event Planning</w:t>
      </w:r>
    </w:p>
    <w:p w:rsidR="007229C5" w:rsidRDefault="00FD5752" w14:paraId="7ED7802D" w14:textId="77777777">
      <w:r>
        <w:t>☐</w:t>
      </w:r>
      <w:r>
        <w:t xml:space="preserve"> Social Media Management</w:t>
      </w:r>
    </w:p>
    <w:p w:rsidR="007229C5" w:rsidRDefault="00FD5752" w14:paraId="2C5D2EAB" w14:textId="77777777">
      <w:r>
        <w:t>☐</w:t>
      </w:r>
      <w:r>
        <w:t xml:space="preserve"> Community Outreach</w:t>
      </w:r>
    </w:p>
    <w:p w:rsidR="007229C5" w:rsidRDefault="00FD5752" w14:paraId="0DD41464" w14:textId="77777777">
      <w:r>
        <w:t>☐</w:t>
      </w:r>
      <w:r>
        <w:t xml:space="preserve"> Fundraising</w:t>
      </w:r>
    </w:p>
    <w:p w:rsidR="007229C5" w:rsidRDefault="00FD5752" w14:paraId="1C1EF1A2" w14:textId="77777777">
      <w:r>
        <w:t>☐</w:t>
      </w:r>
      <w:r>
        <w:t xml:space="preserve"> Administrative Support</w:t>
      </w:r>
    </w:p>
    <w:p w:rsidR="007229C5" w:rsidRDefault="00FD5752" w14:paraId="6A289B42" w14:textId="77777777">
      <w:r w:rsidR="00FD5752">
        <w:rPr/>
        <w:t>☐</w:t>
      </w:r>
      <w:r w:rsidR="00FD5752">
        <w:rPr/>
        <w:t xml:space="preserve"> Education &amp; Training</w:t>
      </w:r>
    </w:p>
    <w:p w:rsidR="38A37F95" w:rsidP="62B3BF05" w:rsidRDefault="38A37F95" w14:paraId="760BA4CC" w14:textId="4D671CC0">
      <w:pPr>
        <w:pStyle w:val="Normal"/>
      </w:pPr>
      <w:r w:rsidR="38A37F95">
        <w:rPr/>
        <w:t>☐ IT and website</w:t>
      </w:r>
    </w:p>
    <w:p w:rsidR="007229C5" w:rsidRDefault="00FD5752" w14:paraId="32D910CA" w14:textId="77777777">
      <w:r>
        <w:t>☐</w:t>
      </w:r>
      <w:r>
        <w:t xml:space="preserve"> Other (please specify):</w:t>
      </w:r>
    </w:p>
    <w:p w:rsidR="007229C5" w:rsidRDefault="00FD5752" w14:paraId="4C65D8BE" w14:textId="77777777">
      <w:pPr>
        <w:pStyle w:val="Heading2"/>
      </w:pPr>
      <w:r>
        <w:t>Section 4: Skills and Experience</w:t>
      </w:r>
    </w:p>
    <w:p w:rsidR="007229C5" w:rsidRDefault="00FD5752" w14:paraId="7A38D62C" w14:textId="77777777">
      <w:r>
        <w:t xml:space="preserve">Relevant Skills: </w:t>
      </w:r>
      <w:r>
        <w:t>______________________________</w:t>
      </w:r>
    </w:p>
    <w:p w:rsidR="007229C5" w:rsidRDefault="00FD5752" w14:paraId="717D5E6D" w14:textId="77777777">
      <w:r>
        <w:t>Previous Volunteer Experience: _________________</w:t>
      </w:r>
    </w:p>
    <w:p w:rsidR="007229C5" w:rsidRDefault="00FD5752" w14:paraId="719C72F5" w14:textId="77777777">
      <w:r>
        <w:t>Special Certifications or Licenses: _______________</w:t>
      </w:r>
    </w:p>
    <w:p w:rsidR="007229C5" w:rsidRDefault="00FD5752" w14:paraId="19F3087C" w14:textId="0B3A10CE">
      <w:pPr>
        <w:pStyle w:val="Heading2"/>
      </w:pPr>
      <w:r w:rsidR="00FD5752">
        <w:rPr/>
        <w:t>Section 5: Educational Background</w:t>
      </w:r>
    </w:p>
    <w:p w:rsidR="007229C5" w:rsidRDefault="00FD5752" w14:paraId="1B992AAE" w14:textId="77777777">
      <w:r>
        <w:t>☐</w:t>
      </w:r>
      <w:r>
        <w:t xml:space="preserve"> High School</w:t>
      </w:r>
    </w:p>
    <w:p w:rsidR="007229C5" w:rsidRDefault="00FD5752" w14:paraId="5E072070" w14:textId="77777777">
      <w:r>
        <w:t>☐</w:t>
      </w:r>
      <w:r>
        <w:t xml:space="preserve"> Associate Degree</w:t>
      </w:r>
    </w:p>
    <w:p w:rsidR="007229C5" w:rsidRDefault="00FD5752" w14:paraId="5274509D" w14:textId="77777777">
      <w:r>
        <w:t>☐</w:t>
      </w:r>
      <w:r>
        <w:t xml:space="preserve"> Bachelor’s Degree</w:t>
      </w:r>
    </w:p>
    <w:p w:rsidR="007229C5" w:rsidRDefault="00FD5752" w14:paraId="53456E67" w14:textId="77777777">
      <w:r>
        <w:t>☐</w:t>
      </w:r>
      <w:r>
        <w:t xml:space="preserve"> Master’s Degree</w:t>
      </w:r>
    </w:p>
    <w:p w:rsidR="007229C5" w:rsidRDefault="00FD5752" w14:paraId="29A93751" w14:textId="77777777">
      <w:r>
        <w:t>☐</w:t>
      </w:r>
      <w:r>
        <w:t xml:space="preserve"> Doctorate</w:t>
      </w:r>
    </w:p>
    <w:p w:rsidR="007229C5" w:rsidRDefault="00FD5752" w14:paraId="5BBBE65B" w14:textId="77777777">
      <w:r>
        <w:t>☐</w:t>
      </w:r>
      <w:r>
        <w:t xml:space="preserve"> Other (please specify):</w:t>
      </w:r>
    </w:p>
    <w:p w:rsidR="007229C5" w:rsidRDefault="00FD5752" w14:paraId="52811948" w14:textId="77777777">
      <w:r>
        <w:t>Name of Institution: ______________________</w:t>
      </w:r>
    </w:p>
    <w:p w:rsidR="007229C5" w:rsidRDefault="00FD5752" w14:paraId="3DB3D265" w14:textId="77777777">
      <w:r>
        <w:t>Field of Study: ___________________________</w:t>
      </w:r>
    </w:p>
    <w:p w:rsidR="007229C5" w:rsidRDefault="00FD5752" w14:paraId="369B5478" w14:textId="77777777">
      <w:pPr>
        <w:pStyle w:val="Heading2"/>
      </w:pPr>
      <w:r>
        <w:t>Section 6: References</w:t>
      </w:r>
    </w:p>
    <w:p w:rsidR="007229C5" w:rsidRDefault="00FD5752" w14:paraId="00044907" w14:textId="77777777">
      <w:r>
        <w:t>Reference 1:</w:t>
      </w:r>
    </w:p>
    <w:p w:rsidR="007229C5" w:rsidRDefault="00FD5752" w14:paraId="3F724552" w14:textId="77777777">
      <w:r>
        <w:t>Full Name: __________________________</w:t>
      </w:r>
    </w:p>
    <w:p w:rsidR="007229C5" w:rsidRDefault="00FD5752" w14:paraId="1DDA21FA" w14:textId="77777777">
      <w:r>
        <w:t>Relationship: _______________________</w:t>
      </w:r>
    </w:p>
    <w:p w:rsidR="007229C5" w:rsidRDefault="00FD5752" w14:paraId="54562439" w14:textId="77777777">
      <w:r>
        <w:t>Phone Number: ______________________</w:t>
      </w:r>
    </w:p>
    <w:p w:rsidR="007229C5" w:rsidRDefault="00FD5752" w14:paraId="07B88596" w14:textId="77777777">
      <w:r>
        <w:t>Email Address: ______________________</w:t>
      </w:r>
    </w:p>
    <w:p w:rsidR="007229C5" w:rsidRDefault="00FD5752" w14:paraId="4CE98E07" w14:textId="77777777">
      <w:r>
        <w:t>Reference 2:</w:t>
      </w:r>
    </w:p>
    <w:p w:rsidR="007229C5" w:rsidRDefault="00FD5752" w14:paraId="36FA87C6" w14:textId="77777777">
      <w:r>
        <w:t>Full Name: __________________________</w:t>
      </w:r>
    </w:p>
    <w:p w:rsidR="007229C5" w:rsidRDefault="00FD5752" w14:paraId="4437799E" w14:textId="77777777">
      <w:r>
        <w:t>Relationship: _______________________</w:t>
      </w:r>
    </w:p>
    <w:p w:rsidR="007229C5" w:rsidRDefault="00FD5752" w14:paraId="1F416F34" w14:textId="77777777">
      <w:r>
        <w:t>Phone Number: ______________________</w:t>
      </w:r>
    </w:p>
    <w:p w:rsidR="007229C5" w:rsidRDefault="00FD5752" w14:paraId="2C53D856" w14:textId="77777777">
      <w:r>
        <w:t>Email Address: ______________________</w:t>
      </w:r>
    </w:p>
    <w:p w:rsidR="007229C5" w:rsidRDefault="00FD5752" w14:paraId="279F28CB" w14:textId="77777777">
      <w:pPr>
        <w:pStyle w:val="Heading2"/>
      </w:pPr>
      <w:r>
        <w:t>Section 7: Background Checks</w:t>
      </w:r>
    </w:p>
    <w:p w:rsidR="007229C5" w:rsidRDefault="00FD5752" w14:paraId="1FECCD83" w14:textId="77777777">
      <w:r>
        <w:t xml:space="preserve">Criminal </w:t>
      </w:r>
      <w:r>
        <w:t>Background Check:</w:t>
      </w:r>
    </w:p>
    <w:p w:rsidR="007229C5" w:rsidRDefault="00FD5752" w14:paraId="5A94E54B" w14:textId="77777777">
      <w:r>
        <w:t>Have you ever been convicted of a criminal offense?</w:t>
      </w:r>
    </w:p>
    <w:p w:rsidR="007229C5" w:rsidRDefault="00FD5752" w14:paraId="1D2D4BC2" w14:textId="77777777">
      <w:r>
        <w:t>☐</w:t>
      </w:r>
      <w:r>
        <w:t xml:space="preserve"> Yes  ☐ No</w:t>
      </w:r>
    </w:p>
    <w:p w:rsidR="007229C5" w:rsidRDefault="00FD5752" w14:paraId="6DC01F53" w14:textId="77777777">
      <w:r>
        <w:t>If yes, please explain: ________________________________________</w:t>
      </w:r>
    </w:p>
    <w:p w:rsidR="007229C5" w:rsidRDefault="00FD5752" w14:paraId="7E7EA8C9" w14:textId="77777777">
      <w:r>
        <w:t>Drug Screening:</w:t>
      </w:r>
    </w:p>
    <w:p w:rsidR="007229C5" w:rsidRDefault="00FD5752" w14:paraId="5C1E2E1D" w14:textId="77777777">
      <w:r>
        <w:t>Are you willing to undergo a drug screening as part of the application process?</w:t>
      </w:r>
    </w:p>
    <w:p w:rsidR="007229C5" w:rsidRDefault="00FD5752" w14:paraId="0CDBFB8F" w14:textId="77777777">
      <w:r>
        <w:t>☐</w:t>
      </w:r>
      <w:r>
        <w:t xml:space="preserve"> Yes  ☐ No</w:t>
      </w:r>
    </w:p>
    <w:p w:rsidR="007229C5" w:rsidRDefault="00FD5752" w14:paraId="6E4E5B70" w14:textId="77777777">
      <w:pPr>
        <w:pStyle w:val="Heading2"/>
      </w:pPr>
      <w:r>
        <w:t>Section 8: Emergency Contact Information</w:t>
      </w:r>
    </w:p>
    <w:p w:rsidR="007229C5" w:rsidRDefault="00FD5752" w14:paraId="4F16C442" w14:textId="77777777">
      <w:r>
        <w:t>Full Name: _______________________</w:t>
      </w:r>
    </w:p>
    <w:p w:rsidR="007229C5" w:rsidRDefault="00FD5752" w14:paraId="3773F976" w14:textId="77777777">
      <w:r>
        <w:t>Relationship: ______________________</w:t>
      </w:r>
    </w:p>
    <w:p w:rsidR="007229C5" w:rsidRDefault="00FD5752" w14:paraId="7735E367" w14:textId="77777777">
      <w:r>
        <w:t>Phone Number: ___________________</w:t>
      </w:r>
    </w:p>
    <w:p w:rsidR="007229C5" w:rsidRDefault="00FD5752" w14:paraId="6961E7D1" w14:textId="77777777">
      <w:pPr>
        <w:pStyle w:val="Heading2"/>
      </w:pPr>
      <w:r>
        <w:t>Section 9: Additional Information</w:t>
      </w:r>
    </w:p>
    <w:p w:rsidR="007229C5" w:rsidRDefault="00FD5752" w14:paraId="6C073170" w14:textId="77777777">
      <w:r>
        <w:t>Why do you want to volunteer with the Responsible Drug Learning Association? _____________________</w:t>
      </w:r>
    </w:p>
    <w:p w:rsidR="007229C5" w:rsidRDefault="00FD5752" w14:paraId="6B0080D5" w14:textId="77777777">
      <w:r>
        <w:t>How did you hear about us? ______________________</w:t>
      </w:r>
    </w:p>
    <w:p w:rsidR="007229C5" w:rsidRDefault="00FD5752" w14:paraId="0D5B61FE" w14:textId="77777777">
      <w:r>
        <w:t>Any additional information you would like to provide: ________________</w:t>
      </w:r>
    </w:p>
    <w:p w:rsidR="007229C5" w:rsidRDefault="00FD5752" w14:paraId="05CB156F" w14:textId="77777777">
      <w:pPr>
        <w:pStyle w:val="Heading2"/>
      </w:pPr>
      <w:r>
        <w:t>Section 10: Agreement and Signature</w:t>
      </w:r>
    </w:p>
    <w:p w:rsidRPr="00347ACF" w:rsidR="007229C5" w:rsidRDefault="00FD5752" w14:paraId="5B01F3BA" w14:textId="363BC534">
      <w:pPr>
        <w:rPr>
          <w:rFonts w:eastAsia="SimSun"/>
          <w:lang w:eastAsia="zh-CN"/>
        </w:rPr>
      </w:pPr>
      <w:r>
        <w:t>I agree to adhere to the policies and procedures of the Responsible Drug Learning Association. I understand that I am a representative of the organization and will conduct myself accordingly. I also consent to a criminal background check and drug screening as part of the volunteer application process.</w:t>
      </w:r>
      <w:r w:rsidR="00347ACF">
        <w:rPr>
          <w:rFonts w:hint="eastAsia" w:eastAsia="SimSun"/>
          <w:lang w:eastAsia="zh-CN"/>
        </w:rPr>
        <w:t xml:space="preserve"> </w:t>
      </w:r>
    </w:p>
    <w:p w:rsidR="007229C5" w:rsidRDefault="00FD5752" w14:paraId="74F00D72" w14:textId="77777777">
      <w:r>
        <w:t>Signature: __________________________</w:t>
      </w:r>
    </w:p>
    <w:p w:rsidR="007229C5" w:rsidRDefault="00FD5752" w14:paraId="3840B751" w14:textId="77777777">
      <w:r>
        <w:t>Date: _______________________________</w:t>
      </w:r>
    </w:p>
    <w:sectPr w:rsidR="007229C5" w:rsidSect="00034616">
      <w:headerReference w:type="default" r:id="rId11"/>
      <w:footerReference w:type="default" r:id="rId12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45BC" w:rsidRDefault="00B045BC" w14:paraId="59AC0A7A" w14:textId="77777777">
      <w:pPr>
        <w:spacing w:after="0" w:line="240" w:lineRule="auto"/>
      </w:pPr>
      <w:r>
        <w:separator/>
      </w:r>
    </w:p>
  </w:endnote>
  <w:endnote w:type="continuationSeparator" w:id="0">
    <w:p w:rsidR="00B045BC" w:rsidRDefault="00B045BC" w14:paraId="76A4C1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9C5" w:rsidRDefault="00FD5752" w14:paraId="6521A709" w14:textId="00541F27">
    <w:pPr>
      <w:pStyle w:val="Footer"/>
      <w:jc w:val="center"/>
    </w:pPr>
    <w:r>
      <w:br/>
    </w:r>
    <w:r>
      <w:t xml:space="preserve">Email: </w:t>
    </w:r>
    <w:r w:rsidR="00347ACF">
      <w:rPr>
        <w:rFonts w:hint="eastAsia" w:eastAsia="SimSun"/>
        <w:lang w:eastAsia="zh-CN"/>
      </w:rPr>
      <w:t>volunteer@rdlaca.org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45BC" w:rsidRDefault="00B045BC" w14:paraId="071B692B" w14:textId="77777777">
      <w:pPr>
        <w:spacing w:after="0" w:line="240" w:lineRule="auto"/>
      </w:pPr>
      <w:r>
        <w:separator/>
      </w:r>
    </w:p>
  </w:footnote>
  <w:footnote w:type="continuationSeparator" w:id="0">
    <w:p w:rsidR="00B045BC" w:rsidRDefault="00B045BC" w14:paraId="737311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9C5" w:rsidRDefault="00FD5752" w14:paraId="73C6E2BA" w14:textId="77777777">
    <w:pPr>
      <w:pStyle w:val="Header"/>
      <w:jc w:val="center"/>
    </w:pPr>
    <w:r>
      <w:t>Responsible Drug Learning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941647224">
    <w:abstractNumId w:val="8"/>
  </w:num>
  <w:num w:numId="2" w16cid:durableId="635181864">
    <w:abstractNumId w:val="6"/>
  </w:num>
  <w:num w:numId="3" w16cid:durableId="1696887870">
    <w:abstractNumId w:val="5"/>
  </w:num>
  <w:num w:numId="4" w16cid:durableId="807356191">
    <w:abstractNumId w:val="4"/>
  </w:num>
  <w:num w:numId="5" w16cid:durableId="509175375">
    <w:abstractNumId w:val="7"/>
  </w:num>
  <w:num w:numId="6" w16cid:durableId="232739454">
    <w:abstractNumId w:val="3"/>
  </w:num>
  <w:num w:numId="7" w16cid:durableId="1575893174">
    <w:abstractNumId w:val="2"/>
  </w:num>
  <w:num w:numId="8" w16cid:durableId="1270820758">
    <w:abstractNumId w:val="1"/>
  </w:num>
  <w:num w:numId="9" w16cid:durableId="116774916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7ACF"/>
    <w:rsid w:val="003871BE"/>
    <w:rsid w:val="00400555"/>
    <w:rsid w:val="007229C5"/>
    <w:rsid w:val="009441F7"/>
    <w:rsid w:val="00AA1D8D"/>
    <w:rsid w:val="00B045BC"/>
    <w:rsid w:val="00B47730"/>
    <w:rsid w:val="00CB0664"/>
    <w:rsid w:val="00FC693F"/>
    <w:rsid w:val="00FD5752"/>
    <w:rsid w:val="1EDEEC04"/>
    <w:rsid w:val="38A37F95"/>
    <w:rsid w:val="5B2AE6B7"/>
    <w:rsid w:val="62B3B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CF642"/>
  <w14:defaultImageDpi w14:val="300"/>
  <w15:docId w15:val="{93FE275A-3EBB-4914-BCB0-B2F6574461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5d5f1-c569-4f94-9065-cdf338772dc5">
      <Terms xmlns="http://schemas.microsoft.com/office/infopath/2007/PartnerControls"/>
    </lcf76f155ced4ddcb4097134ff3c332f>
    <TaxCatchAll xmlns="27d186d3-8dc2-4c25-8f5c-f173847bd5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A1DD93977544AAAFEC8664C7F3D5B" ma:contentTypeVersion="12" ma:contentTypeDescription="Create a new document." ma:contentTypeScope="" ma:versionID="2fb96a237e476005580ca6e00ae0bbaf">
  <xsd:schema xmlns:xsd="http://www.w3.org/2001/XMLSchema" xmlns:xs="http://www.w3.org/2001/XMLSchema" xmlns:p="http://schemas.microsoft.com/office/2006/metadata/properties" xmlns:ns2="c5c5d5f1-c569-4f94-9065-cdf338772dc5" xmlns:ns3="27d186d3-8dc2-4c25-8f5c-f173847bd5ef" targetNamespace="http://schemas.microsoft.com/office/2006/metadata/properties" ma:root="true" ma:fieldsID="1a85c10a7dc3c8dcbf246e9f1e1de907" ns2:_="" ns3:_="">
    <xsd:import namespace="c5c5d5f1-c569-4f94-9065-cdf338772dc5"/>
    <xsd:import namespace="27d186d3-8dc2-4c25-8f5c-f173847bd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5d5f1-c569-4f94-9065-cdf338772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c3c31a-4d26-4d86-99fe-dcd355e4c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186d3-8dc2-4c25-8f5c-f173847bd5e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2a8885-0f7c-45b2-82e9-2584dc21e422}" ma:internalName="TaxCatchAll" ma:showField="CatchAllData" ma:web="27d186d3-8dc2-4c25-8f5c-f173847bd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1DD3A-8206-4003-B529-10E91F761B1D}">
  <ds:schemaRefs>
    <ds:schemaRef ds:uri="http://schemas.microsoft.com/office/2006/metadata/properties"/>
    <ds:schemaRef ds:uri="http://schemas.microsoft.com/office/infopath/2007/PartnerControls"/>
    <ds:schemaRef ds:uri="c5c5d5f1-c569-4f94-9065-cdf338772dc5"/>
    <ds:schemaRef ds:uri="27d186d3-8dc2-4c25-8f5c-f173847bd5ef"/>
  </ds:schemaRefs>
</ds:datastoreItem>
</file>

<file path=customXml/itemProps2.xml><?xml version="1.0" encoding="utf-8"?>
<ds:datastoreItem xmlns:ds="http://schemas.openxmlformats.org/officeDocument/2006/customXml" ds:itemID="{2059310B-49DF-415E-BEE8-7D71DDE1F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F4DCA-22AE-4FEE-A925-6D164BD86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5d5f1-c569-4f94-9065-cdf338772dc5"/>
    <ds:schemaRef ds:uri="27d186d3-8dc2-4c25-8f5c-f173847bd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Will Wang</lastModifiedBy>
  <revision>4</revision>
  <dcterms:created xsi:type="dcterms:W3CDTF">2024-06-29T06:10:00.0000000Z</dcterms:created>
  <dcterms:modified xsi:type="dcterms:W3CDTF">2024-06-29T06:14:16.0180165Z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0x010100EA3A1DD93977544AAAFEC8664C7F3D5B</vt:lpwstr>
  </property>
  <property fmtid="{D5CDD505-2E9C-101B-9397-08002B2CF9AE}" pid="3" name="MediaServiceImageTags">
    <vt:lpwstr/>
  </property>
</Properties>
</file>